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社宅使用契約書</w:t>
      </w:r>
    </w:p>
    <w:p>
      <w:r>
        <w:br/>
        <w:t>株式会社〇〇（以下「会社」という）と従業員〇〇〇〇（以下「従業員」という）は、次のとおり社宅の使用に関して契約を締結する。</w:t>
        <w:br/>
        <w:br/>
        <w:t>第1条（目的）</w:t>
        <w:br/>
        <w:t>本契約は、会社が従業員に対して貸与する社宅に関し、その使用条件を定めることを目的とする。</w:t>
        <w:br/>
        <w:br/>
        <w:t>第2条（社宅）</w:t>
        <w:br/>
        <w:t>会社は、以下の物件（以下「本物件」という）を社宅として従業員に貸与する。</w:t>
        <w:br/>
        <w:t>所在地：〇〇県〇〇市〇〇町〇丁目〇番地</w:t>
        <w:br/>
        <w:t>構造・間取り：〇〇構造〇階建／〇LDK</w:t>
        <w:br/>
        <w:br/>
        <w:t>第3条（使用期間）</w:t>
        <w:br/>
        <w:t>使用期間は〇年〇月〇日から〇年〇月〇日までとする。ただし、双方が合意した場合は延長できる。</w:t>
        <w:br/>
        <w:br/>
        <w:t>第4条（使用料）</w:t>
        <w:br/>
        <w:t>従業員は、本物件の使用にあたり、会社が別途定める金額を毎月〇日までに会社に支払うものとする。</w:t>
        <w:br/>
        <w:br/>
        <w:t>第5条（管理・修繕）</w:t>
        <w:br/>
        <w:t>1. 従業員は善良な管理者の注意をもって本物件を使用しなければならない。</w:t>
        <w:br/>
        <w:t>2. 通常の使用に伴う修繕については会社が負担するが、従業員の故意・過失による損害は従業員が負担する。</w:t>
        <w:br/>
        <w:br/>
        <w:t>第6条（禁止事項）</w:t>
        <w:br/>
        <w:t>従業員は、次の各号に該当する行為を行ってはならない。</w:t>
        <w:br/>
        <w:t>(1) 転貸または第三者に使用させること</w:t>
        <w:br/>
        <w:t>(2) 用途変更および改造・増築・改築など</w:t>
        <w:br/>
        <w:t>(3) 法令または公序良俗に反する使用</w:t>
        <w:br/>
        <w:br/>
        <w:t>第7条（退去）</w:t>
        <w:br/>
        <w:t>1. 契約期間満了時または従業員が退職した場合は、速やかに本物件を明け渡すものとする。</w:t>
        <w:br/>
        <w:t>2. 明け渡し時には、通常の使用による損耗を除き、原状回復を行うものとする。</w:t>
        <w:br/>
        <w:br/>
        <w:t>第8条（その他）</w:t>
        <w:br/>
        <w:t>本契約に定めのない事項は、会社の社宅規程および民法その他の法令に従う。</w:t>
        <w:br/>
        <w:br/>
        <w:t>以上のとおり、契約締結の証として、本書2通を作成し、会社および従業員が記名押印のうえ、各自1通を保有する。</w:t>
        <w:br/>
        <w:br/>
        <w:t>〇〇年〇〇月〇〇日</w:t>
        <w:br/>
        <w:br/>
        <w:t>会社：株式会社〇〇</w:t>
        <w:br/>
        <w:t>住所：〇〇県〇〇市〇〇町〇丁目〇番〇号</w:t>
        <w:br/>
        <w:t>代表者：　　　　　　　　　　　　　印</w:t>
        <w:br/>
        <w:br/>
        <w:t>従業員氏名：　　　　　　　　　　　印</w:t>
        <w:br/>
        <w:t>住所：〇〇県〇〇市〇〇町〇丁目〇番〇号</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MS Gothic" w:hAnsi="MS Gothic"/>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